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人工智能与商务智能</w:t>
      </w:r>
    </w:p>
    <w:p>
      <w:r>
        <w:rPr>
          <w:rFonts w:ascii="宋体" w:hAnsi="宋体" w:eastAsia="宋体"/>
          <w:sz w:val="24"/>
        </w:rPr>
        <w:t>唐莉莉,曾琴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人工智能与商务智能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唐莉莉,曾琴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9787576346978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聚焦于电商领域人工智能（AI）与商务智能（BI）技术的最新应用。内容涵盖人工智能技术在电商营销策划、电商文案创作、电商图像设计、视频制作及数字人工应用等方面的应用案例。系统介绍了各种AI工具的概念、类型、作用或特点，每种类型的AI工具配套其操作演示视频，方便读者直观了解AI工具的操作流程和操作技巧。书中构建了一套系统的实训任务体系，引导读者循序渐进地掌握AI技能，实现从理论到实践的跨越。</w:t>
      </w:r>
    </w:p>
    <w:p/>
    <w:p>
      <w:r>
        <w:t>本书出售、求购地址：https://www.jiaokey.com/book/detail/96379176.html</w:t>
      </w:r>
    </w:p>
    <w:p>
      <w:r>
        <w:t>更多商品流通与市场图书推荐：https://www.jiaokey.com</w:t>
      </w:r>
    </w:p>
    <w:p>
      <w:r>
        <w:t>唐莉莉,曾琴 其他作品：https://www.jiaokey.com/tag/唐莉莉,曾琴.html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关键词搜索：https://www.jiaokey.com/tag/人工智能与商务智能.html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