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醇类汽油混合燃料碳烟生成机理</w:t>
      </w:r>
    </w:p>
    <w:p>
      <w:r>
        <w:rPr>
          <w:rFonts w:ascii="宋体" w:hAnsi="宋体" w:eastAsia="宋体"/>
          <w:sz w:val="24"/>
        </w:rPr>
        <w:t>花阳,吴晗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醇类汽油混合燃料碳烟生成机理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花阳,吴晗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9787576350395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汽车用燃料、润滑料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基于作者近年来的研究成果，介绍了碳烟生成理论基础、醇类燃料碳烟研究进展、碳烟诊断方法，重点论述了醇类汽油混合燃料碳烟生成与前驱物演化特性、汽油表征燃料及其关键组分的碳烟与前驱物特性、醇类汽油混合燃料碳烟前驱物生成的化学动力学、醇类汽油混合燃料扩散火焰数值模型与颗粒动力学、长链醇与相似烃碳烟微纳观参数演化异同性等重要研究结论。</w:t>
      </w:r>
    </w:p>
    <w:p/>
    <w:p>
      <w:r>
        <w:t>本书出售、求购地址：https://www.jiaokey.com/book/detail/96379284.html</w:t>
      </w:r>
    </w:p>
    <w:p>
      <w:r>
        <w:t>更多汽车用燃料、润滑料图书推荐：https://www.jiaokey.com</w:t>
      </w:r>
    </w:p>
    <w:p>
      <w:r>
        <w:t>花阳,吴晗 其他作品：https://www.jiaokey.com/tag/花阳,吴晗.html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关键词搜索：https://www.jiaokey.com/tag/醇类汽油混合燃料碳烟生成机理.html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