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“毛泽东思想和中国特色社会主义理论体系概论”课专题教案</w:t>
      </w:r>
    </w:p>
    <w:p>
      <w:r>
        <w:rPr>
          <w:rFonts w:ascii="宋体" w:hAnsi="宋体" w:eastAsia="宋体"/>
          <w:sz w:val="24"/>
        </w:rPr>
        <w:t>方玉梅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“毛泽东思想和中国特色社会主义理论体系概论”课专题教案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9787201187761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毛泽东思想-教案（教育）-高等学校；中国特色社会主义理论体系-教案（教育）-高等学校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毛泽东思想的学习和研究</w:t>
            </w:r>
          </w:p>
        </w:tc>
      </w:tr>
    </w:tbl>
    <w:p/>
    <w:p>
      <w:r>
        <w:t>本书出售、求购地址：https://www.jiaokey.com/book/detail/96379551.html</w:t>
      </w:r>
    </w:p>
    <w:p>
      <w:r>
        <w:t>更多毛泽东思想的学习和研究图书推荐：https://www.jiaokey.com</w:t>
      </w:r>
    </w:p>
    <w:p>
      <w:r>
        <w:t>方玉梅 其他作品：https://www.jiaokey.com/tag/方玉梅.html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关键词搜索：https://www.jiaokey.com/tag/毛泽东思想-教案（教育）-高等学校；中国特色社会主义理论体系-教案（教育）-高等学校.html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