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创新与传播  外国教育技术路径研究</w:t>
      </w:r>
    </w:p>
    <w:p>
      <w:r>
        <w:rPr>
          <w:rFonts w:ascii="宋体" w:hAnsi="宋体" w:eastAsia="宋体"/>
          <w:sz w:val="24"/>
        </w:rPr>
        <w:t>黄立志,赵春喜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创新与传播  外国教育技术路径研究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黄立志,赵春喜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9787201208589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</w:tbl>
    <w:p/>
    <w:p>
      <w:r>
        <w:t>本书出售、求购地址：https://www.jiaokey.com/book/detail/96379579.html</w:t>
      </w:r>
    </w:p>
    <w:p>
      <w:r>
        <w:t>更多教育史图书推荐：https://www.jiaokey.com</w:t>
      </w:r>
    </w:p>
    <w:p>
      <w:r>
        <w:t>黄立志,赵春喜 其他作品：https://www.jiaokey.com/tag/黄立志,赵春喜.html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关键词搜索：https://www.jiaokey.com/tag/创新与传播  外国教育技术路径研究.html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