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天津市大数据改革与探索</w:t>
      </w:r>
    </w:p>
    <w:p>
      <w:r>
        <w:rPr>
          <w:rFonts w:ascii="宋体" w:hAnsi="宋体" w:eastAsia="宋体"/>
          <w:sz w:val="24"/>
        </w:rPr>
        <w:t>天津市大数据管理中心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天津市大数据改革与探索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天津市大数据管理中心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9787201192185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信息经济-数据管理-研究-天津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资料集。全书共分为四部分，分别为序言、总论：探索“党管数据”的天津实践、分论、天津实践中的“大道理”和“小故事”和学界、业界权威专家对案例进行点评。该书将全面梳理天津市大数据改革成果、总结发展经验、展望未来前景，客观、生动地反映天津市大数据改革及探索过程中的工作亮点和精神面貌，在全面总结经验基础上为未来提供借鉴和新的动力。本书为天津大数据管理提供有力的数据支撑，也有助于推进大数据产业等数字经济发展，推动数字天津和智慧社会建设。</w:t>
      </w:r>
    </w:p>
    <w:p/>
    <w:p>
      <w:r>
        <w:t>本书出售、求购地址：https://www.jiaokey.com/book/detail/96379595.html</w:t>
      </w:r>
    </w:p>
    <w:p>
      <w:r>
        <w:t>更多信息产业经济(总论)图书推荐：https://www.jiaokey.com</w:t>
      </w:r>
    </w:p>
    <w:p>
      <w:r>
        <w:t>天津市大数据管理中心 其他作品：https://www.jiaokey.com/tag/天津市大数据管理中心.html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关键词搜索：https://www.jiaokey.com/tag/信息经济-数据管理-研究-天津.html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