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顶尖咨询师工作法则  OA审批流程构建与优化</w:t>
      </w:r>
    </w:p>
    <w:p>
      <w:r>
        <w:rPr>
          <w:rFonts w:ascii="宋体" w:hAnsi="宋体" w:eastAsia="宋体"/>
          <w:sz w:val="24"/>
        </w:rPr>
        <w:t>尚明淮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顶尖咨询师工作法则  OA审批流程构建与优化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9787515841113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随着市场与科技的不断发展，很多企业在不断扩张规模，企业运行的项目、对接的业务越来越多，审批变得越来越困难。而基于OA系统构建审批流程并不断优化，却可以明显提高审批效率，清晰记录业务过程，帮助员工实现随时随地“云审批”。那么，要如何搭建一个高效的OA审批流程要怎样优化原有的OA审批流程这是很多企业迫切需要解决的问题。本书全面详细地讲解了构建并优化OA审批流程的具体方法，以及基于OA审批流程的软件协调和绩效管理。全书条理分明，内容全面，搭配生动图示展现出来，能切实帮助读者解决OA审批时的诸多难题，助力企业审批更便捷高效，发展更稳更快。</w:t>
      </w:r>
    </w:p>
    <w:p/>
    <w:p>
      <w:r>
        <w:t>本书出售、求购地址：https://www.jiaokey.com/book/detail/96379647.html</w:t>
      </w:r>
    </w:p>
    <w:p>
      <w:r>
        <w:t>更多企业计划与经营决策图书推荐：https://www.jiaokey.com</w:t>
      </w:r>
    </w:p>
    <w:p>
      <w:r>
        <w:t>尚明淮 其他作品：https://www.jiaokey.com/tag/尚明淮.html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关键词搜索：https://www.jiaokey.com/tag/顶尖咨询师工作法则  OA审批流程构建与优化.html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