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德阳市衡山路学校恒衡教育系列丛书  德阳市中小学五大体系建设系列丛书  规范中成长  德阳市衡山路学校管理制度集萃</w:t>
      </w:r>
    </w:p>
    <w:p>
      <w:r>
        <w:rPr>
          <w:rFonts w:ascii="宋体" w:hAnsi="宋体" w:eastAsia="宋体"/>
          <w:sz w:val="24"/>
        </w:rPr>
        <w:t>冷胜火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德阳市衡山路学校恒衡教育系列丛书  德阳市中小学五大体系建设系列丛书  规范中成长  德阳市衡山路学校管理制度集萃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冷胜火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9787564391133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汇总德阳市衡山路学校校规校纪、管理规定、各级干部职责等的集萃，反映了衡山路学校规章制度建设方面的成果。该书将学校管理制度收集整理，将各项制度划分为“学校发展规划”“校级治理机构及职责”“学校中层部门业务制度”“发展性评价制度”四个篇章，其中包括学校安全突发事件处理预案，各部门干部、员工职责，学校绿化管理，教师、学生评奖评优等各项制度，这些制度既充满理想，饱含学校师生为教育探索新路，体现学校师生“铨德钧物、励志以衡”的使命感；又很落地，各项制度的酝酿、讨论、制订、实施、修订等，都立足学校阶段性发展要求，切合学校实际需要。本书内容翔实，体现了衡山路学校把学校制度建设工作、实践工作与学研有机融合，切实培养师生的制度文化认同心理，引导师生加强自我管理，从而提升学校教育教学以及管理水平。</w:t>
      </w:r>
    </w:p>
    <w:p/>
    <w:p>
      <w:r>
        <w:t>本书出售、求购地址：https://www.jiaokey.com/book/detail/96380094.html</w:t>
      </w:r>
    </w:p>
    <w:p>
      <w:r>
        <w:t>更多学校管理图书推荐：https://www.jiaokey.com</w:t>
      </w:r>
    </w:p>
    <w:p>
      <w:r>
        <w:t>冷胜火 其他作品：https://www.jiaokey.com/tag/冷胜火.html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关键词搜索：https://www.jiaokey.com/tag/德阳市衡山路学校恒衡教育系列丛书  德阳市中小学五大体系建设系列丛书  规范中成长  德阳市衡山路学校管理制度集萃.html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