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SPM三维一体策略下小学体育游戏化课程  水平一</w:t>
      </w:r>
    </w:p>
    <w:p>
      <w:r>
        <w:rPr>
          <w:rFonts w:ascii="宋体" w:hAnsi="宋体" w:eastAsia="宋体"/>
          <w:sz w:val="24"/>
        </w:rPr>
        <w:t>杨红婴,杨丹,朱光耀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SPM三维一体策略下小学体育游戏化课程  水平一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杨红婴,杨丹,朱光耀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9787564394455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体育课-教学研究-小学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小学体育教辅，是作者的四川省2019年普教资助立项课题《基于SPM模式下小学体育游戏化地方课程资源开发研究》的进一步总结与提炼。“SPM”是技能、体能、品德的英文首字母组合，遵循SPM模式，是让学生在游戏化的技能学习、体能练习的同时有倾向性地强调提升体育品德的教学模式，是实现“享受快乐、增强体质、健全人格、锤炼意志”的有效途径。本课程涵盖了田径、篮球、足球技战术等方面的内容，课程趣味性强、内容丰富，通过单元教学计划的形式呈现，为专、兼职体育教师课堂教学内容、方法的实施等提供一些参考意见，启发教师的思路，开阔教师的眼界，提高小学体育教学的质量。</w:t>
      </w:r>
    </w:p>
    <w:p/>
    <w:p>
      <w:r>
        <w:t>本书出售、求购地址：https://www.jiaokey.com/book/detail/96380114.html</w:t>
      </w:r>
    </w:p>
    <w:p>
      <w:r>
        <w:t>更多各科教学法、教学参考书图书推荐：https://www.jiaokey.com</w:t>
      </w:r>
    </w:p>
    <w:p>
      <w:r>
        <w:t>杨红婴,杨丹,朱光耀 其他作品：https://www.jiaokey.com/tag/杨红婴,杨丹,朱光耀.html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关键词搜索：https://www.jiaokey.com/tag/体育课-教学研究-小学.html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