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中学心理学  第2版</w:t>
      </w:r>
    </w:p>
    <w:p>
      <w:r>
        <w:rPr>
          <w:rFonts w:ascii="宋体" w:hAnsi="宋体" w:eastAsia="宋体"/>
          <w:sz w:val="24"/>
        </w:rPr>
        <w:t>廖全明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廖全明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9787564399313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教育心理学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中学教师资格考试与教师教育公共课程教学系列教材之一。本书紧扣教师资格考试和培养学生应用能力的现实需要，讲究知识的通俗易懂、生动有趣，以达到增加心理学知识的普及面、训练学生心理学专业技能的目的。本教材涵盖了认知心理、人格心理、学生心理辅导、教师心理健康等部分内容，深入探讨和归纳教师资格考试的各部分内容和结构，列出部分练习与思考题，逻辑严谨、学练结合、重点突出、可读性强，极具实用性和兼容性，适用于作为高等院校师范类专业师生、教师资格认证考试及特岗教师录用考试的教材和参考书。</w:t>
      </w:r>
    </w:p>
    <w:p/>
    <w:p>
      <w:r>
        <w:t>本书出售、求购地址：https://www.jiaokey.com/book/detail/96380150.html</w:t>
      </w:r>
    </w:p>
    <w:p>
      <w:r>
        <w:t>更多教育心理学图书推荐：https://www.jiaokey.com</w:t>
      </w:r>
    </w:p>
    <w:p>
      <w:r>
        <w:t>廖全明 其他作品：https://www.jiaokey.com/tag/廖全明.html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关键词搜索：https://www.jiaokey.com/tag/中学心理学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