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食品质量安全与控制技术</w:t>
      </w:r>
    </w:p>
    <w:p>
      <w:r>
        <w:rPr>
          <w:rFonts w:ascii="宋体" w:hAnsi="宋体" w:eastAsia="宋体"/>
          <w:sz w:val="24"/>
        </w:rPr>
        <w:t>李黎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食品质量安全与控制技术</w:t>
            </w:r>
          </w:p>
        </w:tc>
      </w:tr>
      <w:tr>
        <w:tc>
          <w:tcPr>
            <w:tcW w:type="dxa" w:w="4320"/>
          </w:tcPr>
          <w:p>
            <w:r>
              <w:t>作者</w:t>
            </w:r>
          </w:p>
        </w:tc>
        <w:tc>
          <w:tcPr>
            <w:tcW w:type="dxa" w:w="4320"/>
          </w:tcPr>
          <w:p>
            <w:r>
              <w:t>李黎</w:t>
            </w:r>
          </w:p>
        </w:tc>
      </w:tr>
      <w:tr>
        <w:tc>
          <w:tcPr>
            <w:tcW w:type="dxa" w:w="4320"/>
          </w:tcPr>
          <w:p>
            <w:r>
              <w:t>出版社</w:t>
            </w:r>
          </w:p>
        </w:tc>
        <w:tc>
          <w:tcPr>
            <w:tcW w:type="dxa" w:w="4320"/>
          </w:tcPr>
          <w:p>
            <w:r>
              <w:t>成都：西南交通大学出版社</w:t>
            </w:r>
          </w:p>
        </w:tc>
      </w:tr>
      <w:tr>
        <w:tc>
          <w:tcPr>
            <w:tcW w:type="dxa" w:w="4320"/>
          </w:tcPr>
          <w:p>
            <w:r>
              <w:t>ISBN</w:t>
            </w:r>
          </w:p>
        </w:tc>
        <w:tc>
          <w:tcPr>
            <w:tcW w:type="dxa" w:w="4320"/>
          </w:tcPr>
          <w:p>
            <w:r>
              <w:t>9787577400846</w:t>
            </w:r>
          </w:p>
        </w:tc>
      </w:tr>
      <w:tr>
        <w:tc>
          <w:tcPr>
            <w:tcW w:type="dxa" w:w="4320"/>
          </w:tcPr>
          <w:p>
            <w:r>
              <w:t>出版日期</w:t>
            </w:r>
          </w:p>
        </w:tc>
        <w:tc>
          <w:tcPr>
            <w:tcW w:type="dxa" w:w="4320"/>
          </w:tcPr>
          <w:p>
            <w:r>
              <w:t>2024-10-01</w:t>
            </w:r>
          </w:p>
        </w:tc>
      </w:tr>
      <w:tr>
        <w:tc>
          <w:tcPr>
            <w:tcW w:type="dxa" w:w="4320"/>
          </w:tcPr>
          <w:p>
            <w:r>
              <w:t>页数</w:t>
            </w:r>
          </w:p>
        </w:tc>
        <w:tc>
          <w:tcPr>
            <w:tcW w:type="dxa" w:w="4320"/>
          </w:tcPr>
          <w:p>
            <w:r>
              <w:t>224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一般性问题</w:t>
            </w:r>
          </w:p>
        </w:tc>
      </w:tr>
    </w:tbl>
    <w:p/>
    <w:p>
      <w:pPr>
        <w:pStyle w:val="Heading1"/>
      </w:pPr>
      <w:r>
        <w:t>图书介绍</w:t>
      </w:r>
    </w:p>
    <w:p>
      <w:r>
        <w:t>本教材以食品安全科学理论、管理法规和控制措施为指导思想，在食品安全风险分析基础上，围绕食品供应过程，详细阐述食品安全与质量控制有关的基本概念、各类食品质量安全因素的来源及控制措施，强调食品加工过程的质量安全管理和控制等过程控制对食品安全的重要性。主要包括植物源性食品的安全性、动物源性食品的安全性、加工食品的安全性、农产品和食品生产过程和加工过程的安全质量保证、食品流通和服务环节的安全质量控制、食品安全数字化管理、食品安全追溯管理等内容。</w:t>
      </w:r>
    </w:p>
    <w:p/>
    <w:p>
      <w:r>
        <w:t>本书出售、求购地址：https://www.jiaokey.com/book/detail/96380178.html</w:t>
      </w:r>
    </w:p>
    <w:p>
      <w:r>
        <w:t>更多一般性问题图书推荐：https://www.jiaokey.com</w:t>
      </w:r>
    </w:p>
    <w:p>
      <w:r>
        <w:t>李黎 其他作品：https://www.jiaokey.com/tag/李黎.html</w:t>
      </w:r>
    </w:p>
    <w:p>
      <w:r>
        <w:t>成都：西南交通大学出版社 出版图书：https://www.jiaokey.com/tag/成都：西南交通大学出版社.html</w:t>
      </w:r>
    </w:p>
    <w:p>
      <w:r>
        <w:t>关键词搜索：https://www.jiaokey.com/tag/食品质量安全与控制技术.html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