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时空大数据与云平台构建</w:t>
      </w:r>
    </w:p>
    <w:p>
      <w:r>
        <w:rPr>
          <w:rFonts w:ascii="宋体" w:hAnsi="宋体" w:eastAsia="宋体"/>
          <w:sz w:val="24"/>
        </w:rPr>
        <w:t>刘云玉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时空大数据与云平台构建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7577402468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时空大数据与云平台是信息技术与城市发展领域的前沿课题。本书围绕时空大数据与云平台的构建，从平台的必要性、需求分析、总体设计、建设方案、组织机构、风险效益、应用案例等方面进行全面而系统的阐述。在需求分析中，详细说明了对地理空间框架数据提升、物联网节点信息融合、部门专题数据共享集成等方面的需求；在总体设计中，强调了平台定位和遵循的原则，并提出了一系列具有创新性和实用性的设计思路和方案。本书所呈现的研究成果和实践经验，能够反映最新的技术趋势和创新应用，为行业的发展提供新的思路和方法。对于相关领域的专业人士，如信息技术专家、城市规划师、政府部门决策者等，具有重要的参考价值，能帮助他们深入了解和掌握这一复杂的技术体系和应用领域。</w:t>
      </w:r>
    </w:p>
    <w:p/>
    <w:p>
      <w:r>
        <w:t>本书出售、求购地址：https://www.jiaokey.com/book/detail/96380209.html</w:t>
      </w:r>
    </w:p>
    <w:p>
      <w:r>
        <w:t>更多自动化系统图书推荐：https://www.jiaokey.com</w:t>
      </w:r>
    </w:p>
    <w:p>
      <w:r>
        <w:t>刘云玉 其他作品：https://www.jiaokey.com/tag/刘云玉.html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关键词搜索：https://www.jiaokey.com/tag/时空大数据与云平台构建.html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