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波兰吹号手  插图典藏版=The Trumpeter of Krakow</w:t>
      </w:r>
    </w:p>
    <w:p>
      <w:r>
        <w:rPr>
          <w:rFonts w:ascii="宋体" w:hAnsi="宋体" w:eastAsia="宋体"/>
          <w:sz w:val="24"/>
        </w:rPr>
        <w:t>埃里克·凯利,王璞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波兰吹号手  插图典藏版=The Trumpeter of Krakow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埃里克·凯利,王璞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9787551032056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r>
        <w:t>本书出售、求购地址：https://www.jiaokey.com/book/detail/96380231.html</w:t>
      </w:r>
    </w:p>
    <w:p>
      <w:r>
        <w:t>更多美洲文学图书推荐：https://www.jiaokey.com</w:t>
      </w:r>
    </w:p>
    <w:p>
      <w:r>
        <w:t>埃里克·凯利,王璞 其他作品：https://www.jiaokey.com/tag/埃里克·凯利,王璞.html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关键词搜索：https://www.jiaokey.com/tag/波兰吹号手  插图典藏版=The Trumpeter of Krakow.html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