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银顶针的夏天  2025</w:t>
      </w:r>
    </w:p>
    <w:p>
      <w:r>
        <w:rPr>
          <w:rFonts w:ascii="宋体" w:hAnsi="宋体" w:eastAsia="宋体"/>
          <w:sz w:val="24"/>
        </w:rPr>
        <w:t>伊丽莎白·恩赖特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银顶针的夏天  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伊丽莎白·恩赖特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9787556888382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从在河滩上捡到那枚银顶针，加妮特的生活变得好运连连。一场大雨缓解了农场的干旱，家里的新谷仓也建了起来，加妮特精心照料的小猪提米赢得了蓝绶带奖……加妮特情不自禁地认为，这枚银顶针是一个神奇的护身符，整个夏天都因此变得有趣起来。童年时的开心，比长大成人之后的开心真实，而让孩子们开心的，都是那些不起眼的小事。</w:t>
      </w:r>
    </w:p>
    <w:p/>
    <w:p>
      <w:r>
        <w:t>本书出售、求购地址：https://www.jiaokey.com/book/detail/96380236.html</w:t>
      </w:r>
    </w:p>
    <w:p>
      <w:r>
        <w:t>更多相关图书推荐：https://www.jiaokey.com</w:t>
      </w:r>
    </w:p>
    <w:p>
      <w:r>
        <w:t>伊丽莎白·恩赖特 其他作品：https://www.jiaokey.com/tag/伊丽莎白·恩赖特.html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关键词搜索：https://www.jiaokey.com/tag/银顶针的夏天  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