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城堡镇的蓝猫　插图典藏版=The Blue Cat of Castle Town</w:t>
      </w:r>
    </w:p>
    <w:p>
      <w:r>
        <w:rPr>
          <w:rFonts w:ascii="宋体" w:hAnsi="宋体" w:eastAsia="宋体"/>
          <w:sz w:val="24"/>
        </w:rPr>
        <w:t>凯瑟琳·凯特·科布伦茨,刘建波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城堡镇的蓝猫　插图典藏版=The Blue Cat of Castle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凯瑟琳·凯特·科布伦茨,刘建波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本书出售、求购地址：https://www.jiaokey.com/book/detail/96380238.html</w:t>
      </w:r>
    </w:p>
    <w:p>
      <w:r>
        <w:t>更多美洲文学图书推荐：https://www.jiaokey.com</w:t>
      </w:r>
    </w:p>
    <w:p>
      <w:r>
        <w:t>凯瑟琳·凯特·科布伦茨,刘建波 其他作品：https://www.jiaokey.com/tag/凯瑟琳·凯特·科布伦茨,刘建波.html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关键词搜索：https://www.jiaokey.com/tag/城堡镇的蓝猫　插图典藏版=The Blue Cat of Castle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