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多伯瑞  插图典藏版=Dobry</w:t>
      </w:r>
    </w:p>
    <w:p>
      <w:r>
        <w:rPr>
          <w:rFonts w:ascii="宋体" w:hAnsi="宋体" w:eastAsia="宋体"/>
          <w:sz w:val="24"/>
        </w:rPr>
        <w:t>莫妮卡·香农,黄隽华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多伯瑞  插图典藏版=Dobry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莫妮卡·香农,黄隽华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本书出售、求购地址：https://www.jiaokey.com/book/detail/96380239.html</w:t>
      </w:r>
    </w:p>
    <w:p>
      <w:r>
        <w:t>更多美洲文学图书推荐：https://www.jiaokey.com</w:t>
      </w:r>
    </w:p>
    <w:p>
      <w:r>
        <w:t>莫妮卡·香农,黄隽华 其他作品：https://www.jiaokey.com/tag/莫妮卡·香农,黄隽华.html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关键词搜索：https://www.jiaokey.com/tag/多伯瑞  插图典藏版=Dobry.html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