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风孰与高  于谦传</w:t>
      </w:r>
    </w:p>
    <w:p>
      <w:r>
        <w:rPr>
          <w:rFonts w:ascii="宋体" w:hAnsi="宋体" w:eastAsia="宋体"/>
          <w:sz w:val="24"/>
        </w:rPr>
        <w:t>钱国莲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风孰与高  于谦传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9787213114717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于谦（1398-1457），字廷益，号节庵，浙江钱塘（今杭州）人。于谦是明代杰出的军事家，“土木之变”后，骤升为兵部尚书的他挽狂澜于既倒，率军民取得了京师保卫战的胜利，维护了明王朝的统一；于谦是杰出的清官和能吏，一生长期身居高位，两袖清风，死无余财，尤其是巡抚晋豫18年，兴利除弊，政绩斐然，深受百姓爱戴；于谦是杰出的诗人，现存诗歌数百篇，在台阁体垄断文坛的时期，他以独树一帜的诗歌创作使文学担负起了传统的使命。</w:t>
      </w:r>
    </w:p>
    <w:p/>
    <w:p>
      <w:r>
        <w:t>本书出售、求购地址：https://www.jiaokey.com/book/detail/96380302.html</w:t>
      </w:r>
    </w:p>
    <w:p>
      <w:r>
        <w:t>更多人物传记：按学科分图书推荐：https://www.jiaokey.com</w:t>
      </w:r>
    </w:p>
    <w:p>
      <w:r>
        <w:t>钱国莲 其他作品：https://www.jiaokey.com/tag/钱国莲.html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关键词搜索：https://www.jiaokey.com/tag/风孰与高  于谦传.html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