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都市文人  张岱传</w:t>
      </w:r>
    </w:p>
    <w:p>
      <w:r>
        <w:rPr>
          <w:rFonts w:ascii="宋体" w:hAnsi="宋体" w:eastAsia="宋体"/>
          <w:sz w:val="24"/>
        </w:rPr>
        <w:t>佘德余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都市文人  张岱传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佘德余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9787213114625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张岱（1597～约1689）-传记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考证了晚明清初散文家、史学家、鉴赏家、思想家张岱的生平，介绍了他在文学史、艺术史和史学上的杰出成就。全书依据《张岱诗文集》《琅嬛文集》《陶庵梦忆》《西湖梦寻》《石匮书》《石匮书后集》《四书遇》等张岱的重要著作，从他生活的时代背景，他的家族关系、生平经历、社会交往、思想文化等角度展开论述，披露了不少其他著作中罕见的资料，是目前张岱研究中的高水平之作。</w:t>
      </w:r>
    </w:p>
    <w:p/>
    <w:p>
      <w:r>
        <w:t>本书出售、求购地址：https://www.jiaokey.com/book/detail/96380303.html</w:t>
      </w:r>
    </w:p>
    <w:p>
      <w:r>
        <w:t>更多人物传记：按学科分图书推荐：https://www.jiaokey.com</w:t>
      </w:r>
    </w:p>
    <w:p>
      <w:r>
        <w:t>佘德余 其他作品：https://www.jiaokey.com/tag/佘德余.html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关键词搜索：https://www.jiaokey.com/tag/张岱（1597～约1689）-传记.html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