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浙江文化名人传记精选修订丛书  浙江文化研究工程成果文库  克隆先驱  童第周传</w:t>
      </w:r>
    </w:p>
    <w:p>
      <w:r>
        <w:rPr>
          <w:rFonts w:ascii="宋体" w:hAnsi="宋体" w:eastAsia="宋体"/>
          <w:sz w:val="24"/>
        </w:rPr>
        <w:t>俞为洁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浙江文化名人传记精选修订丛书  浙江文化研究工程成果文库  克隆先驱  童第周传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9787213116735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童第周（1902―1979），字蔚荪，浙江鄞县人，中国胚胎学家，因在克隆技术上的卓越贡献而闻名。本书作者通过撷取可信的一手资料，描绘出童第周真实一生的大致线条，呈现其独特经历和丰富个性，并解释为何童第周出生于一个生活清贫的家庭，却还能成为一代科学名家，正确评价了他作为近现代重要科学家的真实文化意义。本书语言平实、资料翔实，重现了童第周坎坷而又充满传奇色彩的一生。</w:t>
      </w:r>
    </w:p>
    <w:p/>
    <w:p>
      <w:r>
        <w:t>本书出售、求购地址：https://www.jiaokey.com/book/detail/96380317.html</w:t>
      </w:r>
    </w:p>
    <w:p>
      <w:r>
        <w:t>更多人物传记：按学科分图书推荐：https://www.jiaokey.com</w:t>
      </w:r>
    </w:p>
    <w:p>
      <w:r>
        <w:t>俞为洁 其他作品：https://www.jiaokey.com/tag/俞为洁.html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关键词搜索：https://www.jiaokey.com/tag/浙江文化名人传记精选修订丛书  浙江文化研究工程成果文库  克隆先驱  童第周传.html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