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史学大师  章学诚传</w:t>
      </w:r>
    </w:p>
    <w:p>
      <w:r>
        <w:rPr>
          <w:rFonts w:ascii="宋体" w:hAnsi="宋体" w:eastAsia="宋体"/>
          <w:sz w:val="24"/>
        </w:rPr>
        <w:t>鲍永军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史学大师  章学诚传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鲍永军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9787213117695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章学诚(实斋,1738~1801年)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本书分为十七章，内容包括：乾嘉时代、书香门第、京师求学、主讲书院、治学精神、学术地位等，讲述了中国古代著名思想家、史学家、方志学家章学诚的一生事迹和学术思想成就。</w:t>
      </w:r>
    </w:p>
    <w:p/>
    <w:p>
      <w:r>
        <w:t>本书出售、求购地址：https://www.jiaokey.com/book/detail/96380323.html</w:t>
      </w:r>
    </w:p>
    <w:p>
      <w:r>
        <w:t>更多章学诚(实斋,1738~1801年)图书推荐：https://www.jiaokey.com</w:t>
      </w:r>
    </w:p>
    <w:p>
      <w:r>
        <w:t>鲍永军 其他作品：https://www.jiaokey.com/tag/鲍永军.html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关键词搜索：https://www.jiaokey.com/tag/史学大师  章学诚传.html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