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大笔淋漓  潘天寿传</w:t>
      </w:r>
    </w:p>
    <w:p>
      <w:r>
        <w:rPr>
          <w:rFonts w:ascii="宋体" w:hAnsi="宋体" w:eastAsia="宋体"/>
          <w:sz w:val="24"/>
        </w:rPr>
        <w:t>卢炘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大笔淋漓  潘天寿传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9787213117954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潘天寿的艺术成果和艺术经验为主线，涉及他个人成长故事、艺术发展经历、家庭生活、社会活动等各个方面，比较全面地展现了他在书画上的艺术成就，在艺术理论上的建树与创新，在艺术教育上的突出贡献，以及对艺术风尚的影响。本书以生动而不失客观的文字进行叙述，并配以适量具有历史价值的史料图片和艺术价值的画作、书法图片，确保本书在还原潘天寿真实人生的同时，具有较高的学术性与可读性。《大笔淋漓》的书名出自潘天寿先生一首七，全诗为：“草草文章偏古，披离书画精神。如椽大笔淋漓在，三百年中人。”此诗题于徐天池墨花长卷，是潘天寿表达的对徐渭的钦佩之情，是潘天寿一生艺术的写照。</w:t>
      </w:r>
    </w:p>
    <w:p/>
    <w:p>
      <w:r>
        <w:t>本书出售、求购地址：https://www.jiaokey.com/book/detail/96380326.html</w:t>
      </w:r>
    </w:p>
    <w:p>
      <w:r>
        <w:t>更多人物传记：按学科分图书推荐：https://www.jiaokey.com</w:t>
      </w:r>
    </w:p>
    <w:p>
      <w:r>
        <w:t>卢炘 其他作品：https://www.jiaokey.com/tag/卢炘.html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关键词搜索：https://www.jiaokey.com/tag/大笔淋漓  潘天寿传.html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