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曲中巨擘  洪昇传</w:t>
      </w:r>
    </w:p>
    <w:p>
      <w:r>
        <w:rPr>
          <w:rFonts w:ascii="宋体" w:hAnsi="宋体" w:eastAsia="宋体"/>
          <w:sz w:val="24"/>
        </w:rPr>
        <w:t>王丽梅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曲中巨擘  洪昇传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9787213115219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洪昇是中国古代文学史上的文学家，他生于仕宦之家，“少负英之才”，早擅文名，但命运多舛，一生坎坷，在多灾多难的一生中，留下了颇为丰富的文学作品，代表作《长生殿》历经十年，三易其稿，于康熙二十七年（1688）问世后引起社会轰动，名闻天下。洪昇与《桃花扇》作者孔尚任齐名，有“南洪北孔”之称。本书以大量的史料和独特的视角，考证了洪昇个人的交游问题、家难问题、创作问题等，并梳理了洪昇的家庭关系、社会关系，深刻展现了洪昇的心路历程，勾勒出一代才子的悲喜人生。</w:t>
      </w:r>
    </w:p>
    <w:p/>
    <w:p>
      <w:r>
        <w:t>本书出售、求购地址：https://www.jiaokey.com/book/detail/96380341.html</w:t>
      </w:r>
    </w:p>
    <w:p>
      <w:r>
        <w:t>更多人物传记：按学科分图书推荐：https://www.jiaokey.com</w:t>
      </w:r>
    </w:p>
    <w:p>
      <w:r>
        <w:t>王丽梅 其他作品：https://www.jiaokey.com/tag/王丽梅.html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关键词搜索：https://www.jiaokey.com/tag/曲中巨擘  洪昇传.html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