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东阳卷</w:t>
      </w:r>
    </w:p>
    <w:p>
      <w:r>
        <w:rPr>
          <w:rFonts w:ascii="宋体" w:hAnsi="宋体" w:eastAsia="宋体"/>
          <w:sz w:val="24"/>
        </w:rPr>
        <w:t>张忠鸣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东阳卷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9787213111655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文化史-浙江-文化史-东阳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本书以时代发展为经，以历史人物和事件为纬，上溯8500万年前的恐龙时代，下至新时代中国特色社会主义建设，介绍东阳建县前、汉唐、宋元、明、清、民国、新中国成立后等七个时期的东阳发展。</w:t>
      </w:r>
    </w:p>
    <w:p/>
    <w:p>
      <w:r>
        <w:t>本书出售、求购地址：https://www.jiaokey.com/book/detail/96380350.html</w:t>
      </w:r>
    </w:p>
    <w:p>
      <w:r>
        <w:t>更多地方史志图书推荐：https://www.jiaokey.com</w:t>
      </w:r>
    </w:p>
    <w:p>
      <w:r>
        <w:t>张忠鸣 其他作品：https://www.jiaokey.com/tag/张忠鸣.html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关键词搜索：https://www.jiaokey.com/tag/文化史-浙江-文化史-东阳.html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