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奉化卷</w:t>
      </w:r>
    </w:p>
    <w:p>
      <w:r>
        <w:rPr>
          <w:rFonts w:ascii="宋体" w:hAnsi="宋体" w:eastAsia="宋体"/>
          <w:sz w:val="24"/>
        </w:rPr>
        <w:t>中共宁波市奉化区委宣传部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奉化卷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中共宁波市奉化区委宣传部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9787213108976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区（城市）-文化史-宁波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本书以奉化历史上的重大文明进程、重大思想文化成果、重要文化名人为基本线索，以时间发展为序，以记述人物为主，分专题展开，力求体现综合性、人文性、史实性、时代性、地域性、普及性等特色。</w:t>
      </w:r>
    </w:p>
    <w:p/>
    <w:p>
      <w:r>
        <w:t>本书出售、求购地址：https://www.jiaokey.com/book/detail/96380367.html</w:t>
      </w:r>
    </w:p>
    <w:p>
      <w:r>
        <w:t>更多地方史志图书推荐：https://www.jiaokey.com</w:t>
      </w:r>
    </w:p>
    <w:p>
      <w:r>
        <w:t>中共宁波市奉化区委宣传部 其他作品：https://www.jiaokey.com/tag/中共宁波市奉化区委宣传部.html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关键词搜索：https://www.jiaokey.com/tag/区（城市）-文化史-宁波.html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