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定海卷</w:t>
      </w:r>
    </w:p>
    <w:p>
      <w:r>
        <w:rPr>
          <w:rFonts w:ascii="宋体" w:hAnsi="宋体" w:eastAsia="宋体"/>
          <w:sz w:val="24"/>
        </w:rPr>
        <w:t>中共舟山市定海区委宣传部,舟山市定海区文学艺术界联合会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定海卷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中共舟山市定海区委宣传部,舟山市定海区文学艺术界联合会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9787213109836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文化史-浙江-文化史-舟山-定海区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岛魂海魄文明始-春秋之前、唯有烽烟留碎片-隋之前、仙迹梵音启开蒙-唐五代、翁洲学舍多弦歌-两宋、海道险要县升州-元朝等。</w:t>
      </w:r>
    </w:p>
    <w:p/>
    <w:p>
      <w:r>
        <w:t>本书出售、求购地址：https://www.jiaokey.com/book/detail/96380372.html</w:t>
      </w:r>
    </w:p>
    <w:p>
      <w:r>
        <w:t>更多地方史志图书推荐：https://www.jiaokey.com</w:t>
      </w:r>
    </w:p>
    <w:p>
      <w:r>
        <w:t>中共舟山市定海区委宣传部,舟山市定海区文学艺术界联合会 其他作品：https://www.jiaokey.com/tag/中共舟山市定海区委宣传部,舟山市定海区文学艺术界联合会.html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关键词搜索：https://www.jiaokey.com/tag/文化史-浙江-文化史-舟山-定海区.html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