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桐乡卷</w:t>
      </w:r>
    </w:p>
    <w:p>
      <w:r>
        <w:rPr>
          <w:rFonts w:ascii="宋体" w:hAnsi="宋体" w:eastAsia="宋体"/>
          <w:sz w:val="24"/>
        </w:rPr>
        <w:t>徐玲芬,徐盈哲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桐乡卷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徐玲芬,徐盈哲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9787213105524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文化史-浙江-文化史-桐乡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本书出售、求购地址：https://www.jiaokey.com/book/detail/96380391.html</w:t>
      </w:r>
    </w:p>
    <w:p>
      <w:r>
        <w:t>更多地方史志图书推荐：https://www.jiaokey.com</w:t>
      </w:r>
    </w:p>
    <w:p>
      <w:r>
        <w:t>徐玲芬,徐盈哲 其他作品：https://www.jiaokey.com/tag/徐玲芬,徐盈哲.html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关键词搜索：https://www.jiaokey.com/tag/文化史-浙江-文化史-桐乡.html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