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海曙卷</w:t>
      </w:r>
    </w:p>
    <w:p>
      <w:r>
        <w:rPr>
          <w:rFonts w:ascii="宋体" w:hAnsi="宋体" w:eastAsia="宋体"/>
          <w:sz w:val="24"/>
        </w:rPr>
        <w:t>周东旭,陈英浩,孙善根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海曙卷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周东旭,陈英浩,孙善根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9787213108433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本书出售、求购地址：https://www.jiaokey.com/book/detail/96380403.html</w:t>
      </w:r>
    </w:p>
    <w:p>
      <w:r>
        <w:t>更多地方史志图书推荐：https://www.jiaokey.com</w:t>
      </w:r>
    </w:p>
    <w:p>
      <w:r>
        <w:t>周东旭,陈英浩,孙善根 其他作品：https://www.jiaokey.com/tag/周东旭,陈英浩,孙善根.html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关键词搜索：https://www.jiaokey.com/tag/区（城市）-文化史-宁波.html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