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越城卷</w:t>
      </w:r>
    </w:p>
    <w:p>
      <w:r>
        <w:rPr>
          <w:rFonts w:ascii="宋体" w:hAnsi="宋体" w:eastAsia="宋体"/>
          <w:sz w:val="24"/>
        </w:rPr>
        <w:t>中共绍兴市越城区委宣传部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越城卷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中共绍兴市越城区委宣传部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区（城市）-文化史-绍兴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本书以时间为序，阐述了自先秦时期至建党一百周年属于绍兴市越城区的“文史记忆”。着重从古城区挖掘内容，以各个时期的城市发展情况为主线，兼顾其他人文事件，以此摘取古城文史的精彩、经典记忆。</w:t>
      </w:r>
    </w:p>
    <w:p/>
    <w:p>
      <w:r>
        <w:t>本书出售、求购地址：https://www.jiaokey.com/book/detail/96380423.html</w:t>
      </w:r>
    </w:p>
    <w:p>
      <w:r>
        <w:t>更多地方史志图书推荐：https://www.jiaokey.com</w:t>
      </w:r>
    </w:p>
    <w:p>
      <w:r>
        <w:t>中共绍兴市越城区委宣传部 其他作品：https://www.jiaokey.com/tag/中共绍兴市越城区委宣传部.html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