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缘缘堂主  丰子恺传</w:t>
      </w:r>
    </w:p>
    <w:p>
      <w:r>
        <w:rPr>
          <w:rFonts w:ascii="宋体" w:hAnsi="宋体" w:eastAsia="宋体"/>
          <w:sz w:val="24"/>
        </w:rPr>
        <w:t>陈野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缘缘堂主  丰子恺传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9787213118302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丰子恺（1898－1975），原名丰润，号子觊，后改为子恺，浙江省石门县（今桐乡市石门镇）人，中国现代艺术家、文学家、教育家和翻译家。本书定位于对丰子恺一生心路历程的探索，着重记述传主面对时代风云变幻和个体人生风雨的所思、所想、所感、所悟，揭示其执着真诚、明白透彻而又情深似海的人生体验、生命追问和人间情怀，感悟文化精神中一时一事之浮华的隽永和美好。</w:t>
      </w:r>
    </w:p>
    <w:p/>
    <w:p>
      <w:r>
        <w:t>本书出售、求购地址：https://www.jiaokey.com/book/detail/96380450.html</w:t>
      </w:r>
    </w:p>
    <w:p>
      <w:r>
        <w:t>更多人物传记：按学科分图书推荐：https://www.jiaokey.com</w:t>
      </w:r>
    </w:p>
    <w:p>
      <w:r>
        <w:t>陈野 其他作品：https://www.jiaokey.com/tag/陈野.html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关键词搜索：https://www.jiaokey.com/tag/缘缘堂主  丰子恺传.html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