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小学生社交情商</w:t>
      </w:r>
    </w:p>
    <w:p>
      <w:r>
        <w:rPr>
          <w:rFonts w:ascii="宋体" w:hAnsi="宋体" w:eastAsia="宋体"/>
          <w:sz w:val="24"/>
        </w:rPr>
        <w:t>苏星宁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小学生社交情商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苏星宁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9787576355529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生动活泼的漫画故事，将孩子们日常遇到的社交难题-比如如何交到好朋友、怎样应对不友善的行为、遇到困难时如何寻求帮助、如何与老师有效沟通、怎样化解小矛盾等-轻松有趣地呈现出来。告别枯燥的道理，书中的每一个小故事都像一面镜子，让孩子们在趣味阅读中看到自己，学会实用的社交技巧。</w:t>
      </w:r>
    </w:p>
    <w:p/>
    <w:p>
      <w:r>
        <w:t>本书出售、求购地址：https://www.jiaokey.com/book/detail/96380455.html</w:t>
      </w:r>
    </w:p>
    <w:p>
      <w:r>
        <w:t>更多个人（社会人）图书推荐：https://www.jiaokey.com</w:t>
      </w:r>
    </w:p>
    <w:p>
      <w:r>
        <w:t>苏星宁 其他作品：https://www.jiaokey.com/tag/苏星宁.html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关键词搜索：https://www.jiaokey.com/tag/小学生社交情商.html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