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经纬度  君臣之争  清朝的帝王与朋党</w:t>
      </w:r>
    </w:p>
    <w:p>
      <w:r>
        <w:rPr>
          <w:rFonts w:ascii="宋体" w:hAnsi="宋体" w:eastAsia="宋体"/>
          <w:sz w:val="24"/>
        </w:rPr>
        <w:t>林乾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经纬度  君臣之争  清朝的帝王与朋党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9787213118616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中国历史-文化-中国-政治-传记-军事-民国-manju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眼于清朝顺治到雍正时期，按照朋党集团发展及其衰败的时间顺序，将历史事件与制度变迁结合起来，从历史、社会、文化、民族、政治等多重视角，透视清朝的朋党现象，以期揭示其本质。同时也通过顺治、康熙、雍正三位帝王对于朋党的抑制和利用，讲清了何以在雍正之后，清朝再也没有了权臣，解决了中国历史上数千年来的权臣专权的问题。</w:t>
      </w:r>
    </w:p>
    <w:p/>
    <w:p>
      <w:r>
        <w:t>本书出售、求购地址：https://www.jiaokey.com/book/detail/96380550.html</w:t>
      </w:r>
    </w:p>
    <w:p>
      <w:r>
        <w:t>更多清、清以前政治图书推荐：https://www.jiaokey.com</w:t>
      </w:r>
    </w:p>
    <w:p>
      <w:r>
        <w:t>林乾 其他作品：https://www.jiaokey.com/tag/林乾.html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关键词搜索：https://www.jiaokey.com/tag/中国历史-文化-中国-政治-传记-军事-民国-manju.html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