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浙江儒学通史  清代卷</w:t>
      </w:r>
    </w:p>
    <w:p>
      <w:r>
        <w:rPr>
          <w:rFonts w:ascii="宋体" w:hAnsi="宋体" w:eastAsia="宋体"/>
          <w:sz w:val="24"/>
        </w:rPr>
        <w:t>张宏敏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浙江儒学通史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9787213099991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儒学-思想史-研究-浙江省-清代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清代历史发展为基本线索，阐述浙江儒学的发展及其演变的历史过程。其中包括清代儒学的主要学派，如蕺山学派、浙东学派等；主要儒学著作文献的考辨；儒学的思想概念、命题、范畴的辨析；从官方提倡、推动与学术自身发展两者相结合的角度，完整展现了清代浙江学人对丰富儒学内涵所作的贡献，及呈现出的特色，为我们更深入地理解那一时代，和儒学在那时代里演进的脉络，提供了新知。本书稿反映出浙江的儒学传统源远流长，对于新时代提升我们的文化自信具有积极意义。</w:t>
      </w:r>
    </w:p>
    <w:p/>
    <w:p>
      <w:r>
        <w:t>本书出售、求购地址：https://www.jiaokey.com/book/detail/96380658.html</w:t>
      </w:r>
    </w:p>
    <w:p>
      <w:r>
        <w:t>更多儒家图书推荐：https://www.jiaokey.com</w:t>
      </w:r>
    </w:p>
    <w:p>
      <w:r>
        <w:t>张宏敏 其他作品：https://www.jiaokey.com/tag/张宏敏.html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关键词搜索：https://www.jiaokey.com/tag/儒学-思想史-研究-浙江省-清代.html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