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北京的城墙与城门</w:t>
      </w:r>
    </w:p>
    <w:p>
      <w:r>
        <w:rPr>
          <w:rFonts w:ascii="宋体" w:hAnsi="宋体" w:eastAsia="宋体"/>
          <w:sz w:val="24"/>
        </w:rPr>
        <w:t>喜仁龙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北京的城墙与城门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喜仁龙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9787550291782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古建筑－北京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本书真实还原了20世纪20年代时遗存的北京城墙与城门。作者通过实地走访考察, 被这些宏伟古迹的壮美所折服, 也因其衰败的现状而叹息。</w:t>
      </w:r>
    </w:p>
    <w:p/>
    <w:p>
      <w:r>
        <w:t>本书出售、求购地址：https://www.jiaokey.com/book/detail/96380759.html</w:t>
      </w:r>
    </w:p>
    <w:p>
      <w:r>
        <w:t>更多专类地理图书推荐：https://www.jiaokey.com</w:t>
      </w:r>
    </w:p>
    <w:p>
      <w:r>
        <w:t>喜仁龙 其他作品：https://www.jiaokey.com/tag/喜仁龙.html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关键词搜索：https://www.jiaokey.com/tag/古建筑－北京.html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