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月光眼  上下</w:t>
      </w:r>
    </w:p>
    <w:p>
      <w:r>
        <w:rPr>
          <w:rFonts w:ascii="宋体" w:hAnsi="宋体" w:eastAsia="宋体"/>
          <w:sz w:val="24"/>
        </w:rPr>
        <w:t>云葭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月光眼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9787541170935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《月光眼》是一部长篇小说。这是一部充满温情的奇幻小说，讲述女主为寻找失踪的未婚夫，意外踏上时空穿梭之旅。在几度穿越时空的过程中，她意识到自己获得了改变命运的机会，主动修复了和未婚夫的关系，又试图挽救闺密的性命，并去更好地和亲人、朋友相处，度过生命中的每一天。本书以修复遗憾为核心，强调人的主观能动性，告诉我们，要懂得珍惜眼前人。同名影视剧将由精品剧《将夜》的制作班底打造，相信能带动原著图书在市场中的销售量。</w:t>
      </w:r>
    </w:p>
    <w:p/>
    <w:p>
      <w:r>
        <w:t>本书出售、求购地址：https://www.jiaokey.com/book/detail/96380928.html</w:t>
      </w:r>
    </w:p>
    <w:p>
      <w:r>
        <w:t>更多当代作品（1949年~）图书推荐：https://www.jiaokey.com</w:t>
      </w:r>
    </w:p>
    <w:p>
      <w:r>
        <w:t>云葭 其他作品：https://www.jiaokey.com/tag/云葭.html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关键词搜索：https://www.jiaokey.com/tag/月光眼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