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李小龙遗作  你从未见过的功夫之王  共3册</w:t>
      </w:r>
    </w:p>
    <w:p>
      <w:r>
        <w:rPr>
          <w:rFonts w:ascii="宋体" w:hAnsi="宋体" w:eastAsia="宋体"/>
          <w:sz w:val="24"/>
        </w:rPr>
        <w:t>李小龙,约翰·里特,温戈,杨娟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李小龙遗作  你从未见过的功夫之王  共3册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李小龙,约翰·里特,温戈,杨娟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本书出售、求购地址：https://www.jiaokey.com/book/detail/96380932.html</w:t>
      </w:r>
    </w:p>
    <w:p>
      <w:r>
        <w:t>更多相关图书推荐：https://www.jiaokey.com</w:t>
      </w:r>
    </w:p>
    <w:p>
      <w:r>
        <w:t>李小龙,约翰·里特,温戈,杨娟 其他作品：https://www.jiaokey.com/tag/李小龙,约翰·里特,温戈,杨娟.html</w:t>
      </w:r>
    </w:p>
    <w:p>
      <w:r>
        <w:t>后浪出版公司 出版图书：https://www.jiaokey.com/tag/后浪出版公司.html</w:t>
      </w:r>
    </w:p>
    <w:p>
      <w:r>
        <w:t>关键词搜索：https://www.jiaokey.com/tag/李小龙遗作  你从未见过的功夫之王  共3册.html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