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把鸭子赶上架的人</w:t>
      </w:r>
    </w:p>
    <w:p>
      <w:r>
        <w:rPr>
          <w:rFonts w:ascii="宋体" w:hAnsi="宋体" w:eastAsia="宋体"/>
          <w:sz w:val="24"/>
        </w:rPr>
        <w:t>顾仕权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把鸭子赶上架的人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顾仕权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中国科学文化音像出版社有限公司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9787780128612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</w:tbl>
    <w:p/>
    <w:p>
      <w:r>
        <w:t>本书出售、求购地址：https://www.jiaokey.com/book/detail/96381105.html</w:t>
      </w:r>
    </w:p>
    <w:p>
      <w:r>
        <w:t>更多中国文学图书推荐：https://www.jiaokey.com</w:t>
      </w:r>
    </w:p>
    <w:p>
      <w:r>
        <w:t>顾仕权 其他作品：https://www.jiaokey.com/tag/顾仕权.html</w:t>
      </w:r>
    </w:p>
    <w:p>
      <w:r>
        <w:t>中国科学文化音像出版社有限公司 出版图书：https://www.jiaokey.com/tag/中国科学文化音像出版社有限公司.html</w:t>
      </w:r>
    </w:p>
    <w:p>
      <w:r>
        <w:t>关键词搜索：https://www.jiaokey.com/tag/把鸭子赶上架的人.html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