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临床常见病温通刮痧疗法</w:t>
      </w:r>
    </w:p>
    <w:p>
      <w:r>
        <w:rPr>
          <w:rFonts w:ascii="宋体" w:hAnsi="宋体" w:eastAsia="宋体"/>
          <w:sz w:val="24"/>
        </w:rPr>
        <w:t>黎小霞,李巧萍,王蓓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临床常见病温通刮痧疗法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黎小霞,李巧萍,王蓓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9787535984586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中医治疗学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除概述温通刮痧疗法及其应用与操作方法外，还特别新增了详细的温通刮痧疗法中医辨证思路解析，明确阐述了温通刮痧疗法辨证与操作中应重点关注的内容（舌象、痧象、经络异常表现），同时聚焦于临床常见病的温通刮痧治疗，总结了各类常见病在不同证型下的温通刮痧基础治疗方案，并通过丰富的典型案例，结合清晰的真人操作示范图和视频解说的方式，展示了疾病辨证施治的全过程。</w:t>
      </w:r>
    </w:p>
    <w:p/>
    <w:p>
      <w:r>
        <w:t>本书出售、求购地址：https://www.jiaokey.com/book/detail/96381187.html</w:t>
      </w:r>
    </w:p>
    <w:p>
      <w:r>
        <w:t>更多中医治疗学图书推荐：https://www.jiaokey.com</w:t>
      </w:r>
    </w:p>
    <w:p>
      <w:r>
        <w:t>黎小霞,李巧萍,王蓓 其他作品：https://www.jiaokey.com/tag/黎小霞,李巧萍,王蓓.html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关键词搜索：https://www.jiaokey.com/tag/临床常见病温通刮痧疗法.html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