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初心永恒  江门市人民医院院史</w:t>
      </w:r>
    </w:p>
    <w:p>
      <w:r>
        <w:rPr>
          <w:rFonts w:ascii="宋体" w:hAnsi="宋体" w:eastAsia="宋体"/>
          <w:sz w:val="24"/>
        </w:rPr>
        <w:t>《江门市人民医院院史》编委会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初心永恒  江门市人民医院院史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《江门市人民医院院史》编委会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9787535982506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预防医学、卫生学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有7章，将江门市人民医院七十多年的发展历程分为7个时间段，并邀请一批老前辈担任院史编撰顾问，深入发掘医院深厚的文化底蕴，力求实事求是、客观完整地记述每个时间节点的核心人物和突破变革，展示江门市人民医院悠久的历史文化资源。</w:t>
      </w:r>
    </w:p>
    <w:p/>
    <w:p>
      <w:r>
        <w:t>本书出售、求购地址：https://www.jiaokey.com/book/detail/96381219.html</w:t>
      </w:r>
    </w:p>
    <w:p>
      <w:r>
        <w:t>更多预防医学、卫生学图书推荐：https://www.jiaokey.com</w:t>
      </w:r>
    </w:p>
    <w:p>
      <w:r>
        <w:t>《江门市人民医院院史》编委会 其他作品：https://www.jiaokey.com/tag/《江门市人民医院院史》编委会.html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关键词搜索：https://www.jiaokey.com/tag/初心永恒  江门市人民医院院史.html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