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  一学就会</w:t>
      </w:r>
    </w:p>
    <w:p>
      <w:r>
        <w:rPr>
          <w:rFonts w:ascii="宋体" w:hAnsi="宋体" w:eastAsia="宋体"/>
          <w:sz w:val="24"/>
        </w:rPr>
        <w:t>张秀枝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  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9787535980953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小儿疾病-推拿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针对新手爸妈、母婴护理人员等，使初学者能快速入门，掌握小儿推拿技术，应用在孩子的疾病防治、日常保健上。内容以手法和穴位为主，包括基本手法、常用复式手法、各部位常用特定穴位及操作、常见病治疗基本处方及常用保健处方。</w:t>
      </w:r>
    </w:p>
    <w:p/>
    <w:p>
      <w:r>
        <w:t>本书出售、求购地址：https://www.jiaokey.com/book/detail/96381275.html</w:t>
      </w:r>
    </w:p>
    <w:p>
      <w:r>
        <w:t>更多中医治疗学图书推荐：https://www.jiaokey.com</w:t>
      </w:r>
    </w:p>
    <w:p>
      <w:r>
        <w:t>张秀枝 其他作品：https://www.jiaokey.com/tag/张秀枝.html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关键词搜索：https://www.jiaokey.com/tag/小儿疾病-推拿.html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