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广东省伤害监测分析报告</w:t>
      </w:r>
    </w:p>
    <w:p>
      <w:r>
        <w:rPr>
          <w:rFonts w:ascii="宋体" w:hAnsi="宋体" w:eastAsia="宋体"/>
          <w:sz w:val="24"/>
        </w:rPr>
        <w:t>林立丰,孟瑞琳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广东省伤害监测分析报告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林立丰,孟瑞琳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9787535978950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公共卫生-卫生监测-研究报告-广东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卫生检验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本书共十章，包括：广东省伤害监测的方法、广东省居民致死性伤害流行特征、广东省居民非致死性伤害流行特征、不同人群伤害流行特征、特定场所伤害流行特征、酒后伤害流行特征等内容。</w:t>
      </w:r>
    </w:p>
    <w:p/>
    <w:p>
      <w:r>
        <w:t>本书出售、求购地址：https://www.jiaokey.com/book/detail/96381318.html</w:t>
      </w:r>
    </w:p>
    <w:p>
      <w:r>
        <w:t>更多卫生检验图书推荐：https://www.jiaokey.com</w:t>
      </w:r>
    </w:p>
    <w:p>
      <w:r>
        <w:t>林立丰,孟瑞琳 其他作品：https://www.jiaokey.com/tag/林立丰,孟瑞琳.html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关键词搜索：https://www.jiaokey.com/tag/公共卫生-卫生监测-研究报告-广东.html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