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眼科大医生OK镜百问百答</w:t>
      </w:r>
    </w:p>
    <w:p>
      <w:r>
        <w:rPr>
          <w:rFonts w:ascii="宋体" w:hAnsi="宋体" w:eastAsia="宋体"/>
          <w:sz w:val="24"/>
        </w:rPr>
        <w:t>杨晓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眼科大医生OK镜百问百答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9787535983589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角膜接触镜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眼镜学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6章主要包括“什么情况可以验配OK镜”“如何选择适合自己的OK镜”“戴OK镜后需要注意什么问题”“OK镜应该怎么护理“”戴OK镜后觉得不舒服怎么办”“OK镜的近视控制效果怎么样”“什么情况下需要停戴OK镜”，即从OK镜验配前、佩戴后及停戴的整个流程中各个环节，全方位、多角度地收集了家长和孩子最关心和最常见的问题，以简洁明了的文字和图片做出了详细的解答。</w:t>
      </w:r>
    </w:p>
    <w:p/>
    <w:p>
      <w:r>
        <w:t>本书出售、求购地址：https://www.jiaokey.com/book/detail/96381427.html</w:t>
      </w:r>
    </w:p>
    <w:p>
      <w:r>
        <w:t>更多眼镜学图书推荐：https://www.jiaokey.com</w:t>
      </w:r>
    </w:p>
    <w:p>
      <w:r>
        <w:t>杨晓 其他作品：https://www.jiaokey.com/tag/杨晓.html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关键词搜索：https://www.jiaokey.com/tag/角膜接触镜.html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