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粤港澳大湾区中医药史</w:t>
      </w:r>
    </w:p>
    <w:p>
      <w:r>
        <w:rPr>
          <w:rFonts w:ascii="宋体" w:hAnsi="宋体" w:eastAsia="宋体"/>
          <w:sz w:val="24"/>
        </w:rPr>
        <w:t>郑洪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粤港澳大湾区中医药史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郑洪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9787535977632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中医学-医学史-广东-香港-澳门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医学史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本书以“长时段”和“多中心”的视角，以翔实有据的史料，以宏观性和互动性的角度展现大湾区中医药医疗、预防保健、教育、人才、产业、文化、对外交流等方面的历史渊源和文化内涵。</w:t>
      </w:r>
    </w:p>
    <w:p/>
    <w:p>
      <w:r>
        <w:t>本书出售、求购地址：https://www.jiaokey.com/book/detail/96381432.html</w:t>
      </w:r>
    </w:p>
    <w:p>
      <w:r>
        <w:t>更多医学史图书推荐：https://www.jiaokey.com</w:t>
      </w:r>
    </w:p>
    <w:p>
      <w:r>
        <w:t>郑洪 其他作品：https://www.jiaokey.com/tag/郑洪.html</w:t>
      </w:r>
    </w:p>
    <w:p>
      <w:r>
        <w:t>广州：广东科学技术出版社 出版图书：https://www.jiaokey.com/tag/广州：广东科学技术出版社.html</w:t>
      </w:r>
    </w:p>
    <w:p>
      <w:r>
        <w:t>关键词搜索：https://www.jiaokey.com/tag/中医学-医学史-广东-香港-澳门.html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