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特斯拉自传</w:t>
      </w:r>
    </w:p>
    <w:p>
      <w:r>
        <w:rPr>
          <w:rFonts w:ascii="宋体" w:hAnsi="宋体" w:eastAsia="宋体"/>
          <w:sz w:val="24"/>
        </w:rPr>
        <w:t>尼古拉·特斯拉,谷小书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特斯拉自传</w:t>
            </w:r>
          </w:p>
        </w:tc>
      </w:tr>
      <w:tr>
        <w:tc>
          <w:tcPr>
            <w:tcW w:type="dxa" w:w="4320"/>
          </w:tcPr>
          <w:p>
            <w:r>
              <w:t>作者</w:t>
            </w:r>
          </w:p>
        </w:tc>
        <w:tc>
          <w:tcPr>
            <w:tcW w:type="dxa" w:w="4320"/>
          </w:tcPr>
          <w:p>
            <w:r>
              <w:t>尼古拉·特斯拉,谷小书</w:t>
            </w:r>
          </w:p>
        </w:tc>
      </w:tr>
      <w:tr>
        <w:tc>
          <w:tcPr>
            <w:tcW w:type="dxa" w:w="4320"/>
          </w:tcPr>
          <w:p>
            <w:r>
              <w:t>出版社</w:t>
            </w:r>
          </w:p>
        </w:tc>
        <w:tc>
          <w:tcPr>
            <w:tcW w:type="dxa" w:w="4320"/>
          </w:tcPr>
          <w:p>
            <w:r>
              <w:t>北京：中国友谊出版公司</w:t>
            </w:r>
          </w:p>
        </w:tc>
      </w:tr>
      <w:tr>
        <w:tc>
          <w:tcPr>
            <w:tcW w:type="dxa" w:w="4320"/>
          </w:tcPr>
          <w:p>
            <w:r>
              <w:t>ISBN</w:t>
            </w:r>
          </w:p>
        </w:tc>
        <w:tc>
          <w:tcPr>
            <w:tcW w:type="dxa" w:w="4320"/>
          </w:tcPr>
          <w:p>
            <w:r>
              <w:t>9787505760974</w:t>
            </w:r>
          </w:p>
        </w:tc>
      </w:tr>
      <w:tr>
        <w:tc>
          <w:tcPr>
            <w:tcW w:type="dxa" w:w="4320"/>
          </w:tcPr>
          <w:p>
            <w:r>
              <w:t>出版日期</w:t>
            </w:r>
          </w:p>
        </w:tc>
        <w:tc>
          <w:tcPr>
            <w:tcW w:type="dxa" w:w="4320"/>
          </w:tcPr>
          <w:p>
            <w:r>
              <w:t>2025-06-01</w:t>
            </w:r>
          </w:p>
        </w:tc>
      </w:tr>
      <w:tr>
        <w:tc>
          <w:tcPr>
            <w:tcW w:type="dxa" w:w="4320"/>
          </w:tcPr>
          <w:p>
            <w:r>
              <w:t>页数</w:t>
            </w:r>
          </w:p>
        </w:tc>
        <w:tc>
          <w:tcPr>
            <w:tcW w:type="dxa" w:w="4320"/>
          </w:tcPr>
          <w:p>
            <w:r>
              <w:t>109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美洲人物传记</w:t>
            </w:r>
          </w:p>
        </w:tc>
      </w:tr>
    </w:tbl>
    <w:p/>
    <w:p>
      <w:pPr>
        <w:pStyle w:val="Heading1"/>
      </w:pPr>
      <w:r>
        <w:t>图书介绍</w:t>
      </w:r>
    </w:p>
    <w:p>
      <w:r>
        <w:t>《特斯拉自传》全面披露了发明家尼古拉特斯拉的生平经历，讲述了特斯拉极其自律的生活以及强迫症般的小习惯。他被认为是电力商业化的重要推动者之一，并因主持设计了现代交流电系统而广为人知。在迈克尔法拉第发现的电磁场理论的基础上，特斯拉在电磁场领域有着多项革命性的发明。他的多项相关专利以及电磁学的理论研究工作是现代的无线通信和无线电的基石。</w:t>
      </w:r>
    </w:p>
    <w:p/>
    <w:p>
      <w:r>
        <w:t>本书出售、求购地址：https://www.jiaokey.com/book/detail/96381885.html</w:t>
      </w:r>
    </w:p>
    <w:p>
      <w:r>
        <w:t>更多美洲人物传记图书推荐：https://www.jiaokey.com</w:t>
      </w:r>
    </w:p>
    <w:p>
      <w:r>
        <w:t>尼古拉·特斯拉,谷小书 其他作品：https://www.jiaokey.com/tag/尼古拉·特斯拉,谷小书.html</w:t>
      </w:r>
    </w:p>
    <w:p>
      <w:r>
        <w:t>北京：中国友谊出版公司 出版图书：https://www.jiaokey.com/tag/北京：中国友谊出版公司.html</w:t>
      </w:r>
    </w:p>
    <w:p>
      <w:r>
        <w:t>关键词搜索：https://www.jiaokey.com/tag/特斯拉自传.html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