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名士自风流  中国古代隐士传</w:t>
      </w:r>
    </w:p>
    <w:p>
      <w:r>
        <w:rPr>
          <w:rFonts w:ascii="宋体" w:hAnsi="宋体" w:eastAsia="宋体"/>
          <w:sz w:val="24"/>
        </w:rPr>
        <w:t>李靖岩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名士自风流  中国古代隐士传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9787505761070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传记-人物传记类-人物-复旦大学校长传记系列-红朝-历史-从商之道-武则天传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人物总传：按时代分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名士自风流:中国古代隐士传》是文史作家、自媒体作者李靖岩力作。本书讲述了从先秦到晚明，从伯夷、叔齐到顾炎武的一个个古代隐士，有上古先贤，也有魏晋风度，有盛唐气象，也有晚明悲歌。总的说来，这些人的音容笑貌已经不能为我们今日所见。但在中华历史上的某一个时期，他们都曾真实存在过。透过他们或幸福、或内耗、或不得志的一生，走近人们内心的理想世界，关注时代洪流下的个体命运。看古今“陶渊明”们如何应对人生深渊。</w:t>
      </w:r>
    </w:p>
    <w:p/>
    <w:p>
      <w:r>
        <w:t>本书出售、求购地址：https://www.jiaokey.com/book/detail/96381886.html</w:t>
      </w:r>
    </w:p>
    <w:p>
      <w:r>
        <w:t>更多人物总传：按时代分图书推荐：https://www.jiaokey.com</w:t>
      </w:r>
    </w:p>
    <w:p>
      <w:r>
        <w:t>李靖岩 其他作品：https://www.jiaokey.com/tag/李靖岩.html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关键词搜索：https://www.jiaokey.com/tag/传记-人物传记类-人物-复旦大学校长传记系列-红朝-历史-从商之道-武则天传.html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