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公子世无双  17个古代才俊的风华人生</w:t>
      </w:r>
    </w:p>
    <w:p>
      <w:r>
        <w:rPr>
          <w:rFonts w:ascii="宋体" w:hAnsi="宋体" w:eastAsia="宋体"/>
          <w:sz w:val="24"/>
        </w:rPr>
        <w:t>李荷西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公子世无双  17个古代才俊的风华人生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李荷西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9787513947251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本书出售、求购地址：https://www.jiaokey.com/book/detail/96381899.html</w:t>
      </w:r>
    </w:p>
    <w:p>
      <w:r>
        <w:t>更多相关图书推荐：https://www.jiaokey.com</w:t>
      </w:r>
    </w:p>
    <w:p>
      <w:r>
        <w:t>李荷西 其他作品：https://www.jiaokey.com/tag/李荷西.html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关键词搜索：https://www.jiaokey.com/tag/公子世无双  17个古代才俊的风华人生.html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