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对话班主任</w:t>
      </w:r>
    </w:p>
    <w:p>
      <w:r>
        <w:rPr>
          <w:rFonts w:ascii="宋体" w:hAnsi="宋体" w:eastAsia="宋体"/>
          <w:sz w:val="24"/>
        </w:rPr>
        <w:t>陈禺舟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对话班主任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陈禺舟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9787513949286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精心挑选了家校沟通中的40个典型沟通场景，涵盖新学期开学、询问课堂表现、成绩下滑原因：偏科问题讨论、提出调整座位等沟通难题，为家长提供科学有效的沟通策略与真实案例。书中通过正误沟通对比分析，深入解读沟通误区与技巧要点，帮助家长掌握高效沟通方法，构建互信共赢的家校关系，为孩子的成长保驾护航。</w:t>
      </w:r>
    </w:p>
    <w:p/>
    <w:p>
      <w:r>
        <w:t>本书出售、求购地址：https://www.jiaokey.com/book/detail/96381907.html</w:t>
      </w:r>
    </w:p>
    <w:p>
      <w:r>
        <w:t>更多相关图书推荐：https://www.jiaokey.com</w:t>
      </w:r>
    </w:p>
    <w:p>
      <w:r>
        <w:t>陈禺舟 其他作品：https://www.jiaokey.com/tag/陈禺舟.html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关键词搜索：https://www.jiaokey.com/tag/对话班主任.html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