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玩转短视频流量变现</w:t>
      </w:r>
    </w:p>
    <w:p>
      <w:r>
        <w:rPr>
          <w:rFonts w:ascii="宋体" w:hAnsi="宋体" w:eastAsia="宋体"/>
          <w:sz w:val="24"/>
        </w:rPr>
        <w:t>头号玩家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玩转短视频流量变现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头号玩家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9787513949538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爆款短视频的底层逻辑出发，深入探讨了如何捕捉用户情绪、精准定位内容、策划选题、编写创意文案、拍摄优质短视频及账号运营等方面的内容，以帮助读者打造独一无二的短视频账号。书中不仅详细解析了短视频平台的流量分配机制，还提供了实用的数据分析方法，来助力短视频运营人员持续优化运营策略。此外，书中还着重介绍了如何构建粉丝社群，优化私域流量，提升用户的品牌忠诚度，并通过广告、带货、直播等变现方式，放大流量价值，抢占短视频致富先机。</w:t>
      </w:r>
    </w:p>
    <w:p/>
    <w:p>
      <w:r>
        <w:t>本书出售、求购地址：https://www.jiaokey.com/book/detail/96381909.html</w:t>
      </w:r>
    </w:p>
    <w:p>
      <w:r>
        <w:t>更多商品流通与市场图书推荐：https://www.jiaokey.com</w:t>
      </w:r>
    </w:p>
    <w:p>
      <w:r>
        <w:t>头号玩家 其他作品：https://www.jiaokey.com/tag/头号玩家.html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关键词搜索：https://www.jiaokey.com/tag/玩转短视频流量变现.html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