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副业赚钱</w:t>
      </w:r>
    </w:p>
    <w:p>
      <w:r>
        <w:rPr>
          <w:rFonts w:ascii="宋体" w:hAnsi="宋体" w:eastAsia="宋体"/>
          <w:sz w:val="24"/>
        </w:rPr>
        <w:t>芙朗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9787516839805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专为渴望通过副业实现财务自由、提升个人价值的读者量身打造的实用指南。本书从“为什么需要副业”出发，深入探讨了如何选择、开启、经营并优化副业的全过程，帮助读者打破认知局限，掌握关键技能，找到最适合自己的副业方向，并通过科学的复盘与理财策略，实现副业收入的持续增值。无论你是职场新人、全职妈妈，还是渴望突破现状的职场精英，这本书都将为你提供清晰、可操作的副业规划路径，助你在主业之外开辟第二收入来源，实现财富与人生的双赢。</w:t>
      </w:r>
    </w:p>
    <w:p/>
    <w:p>
      <w:r>
        <w:t>本书出售、求购地址：https://www.jiaokey.com/book/detail/96381922.html</w:t>
      </w:r>
    </w:p>
    <w:p>
      <w:r>
        <w:t>更多农业部门经济图书推荐：https://www.jiaokey.com</w:t>
      </w:r>
    </w:p>
    <w:p>
      <w:r>
        <w:t>芙朗 其他作品：https://www.jiaokey.com/tag/芙朗.html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关键词搜索：https://www.jiaokey.com/tag/副业赚钱.html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