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孩子自驱力训练手册</w:t>
      </w:r>
    </w:p>
    <w:p>
      <w:r>
        <w:rPr>
          <w:rFonts w:ascii="宋体" w:hAnsi="宋体" w:eastAsia="宋体"/>
          <w:sz w:val="24"/>
        </w:rPr>
        <w:t>宋华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孩子自驱力训练手册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9787557035440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“21天养成一个好习惯”为基础，将孩子在学习和日常生活中可能遇到的各种烦恼汇总成21个主题，将有趣的故事与生动的漫画相结合，用简单易懂的语言分析烦恼的成因和影响，并提供了一套系统的训练自驱力的方法和策略，让孩子学会自己激励自己，真正唤醒自驱力，养成自主学习的习惯，从而变得更独立，更自信，更有力量去面对生活中的挑战。</w:t>
      </w:r>
    </w:p>
    <w:p/>
    <w:p>
      <w:r>
        <w:t>本书出售、求购地址：https://www.jiaokey.com/book/detail/96381956.html</w:t>
      </w:r>
    </w:p>
    <w:p>
      <w:r>
        <w:t>更多相关图书推荐：https://www.jiaokey.com</w:t>
      </w:r>
    </w:p>
    <w:p>
      <w:r>
        <w:t>宋华 其他作品：https://www.jiaokey.com/tag/宋华.html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关键词搜索：https://www.jiaokey.com/tag/孩子自驱力训练手册.html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