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用AI赚钱</w:t>
      </w:r>
    </w:p>
    <w:p>
      <w:r>
        <w:rPr>
          <w:rFonts w:ascii="宋体" w:hAnsi="宋体" w:eastAsia="宋体"/>
          <w:sz w:val="24"/>
        </w:rPr>
        <w:t>芙朗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用AI赚钱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芙朗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9787559499158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人工智能理论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“方法论+案例”的独特架构，系统解析AI技术在各场景下的商业化应用路径。在第一章中，我们将学习如何运用AI技术撰写爆款文案、创作网文及剧本杀。第二章将揭秘AI绘画工具，并通过老照片修复等案例展示视觉内容的变现途径。第三章将探索AI视频生成的技巧，解锁视觉内容变现的新方式。第四章将提供职场提效方案，例如利用AI技术优化简历。第五章将指导小白通过AI完成数据分析和低代码编程接单，突破技术门槛。第六章将构建AI+知识付费的闭环，从课程开发到社群运营，打造自动化赚钱体系。</w:t>
      </w:r>
    </w:p>
    <w:p/>
    <w:p>
      <w:r>
        <w:t>本书出售、求购地址：https://www.jiaokey.com/book/detail/96381969.html</w:t>
      </w:r>
    </w:p>
    <w:p>
      <w:r>
        <w:t>更多人工智能理论图书推荐：https://www.jiaokey.com</w:t>
      </w:r>
    </w:p>
    <w:p>
      <w:r>
        <w:t>芙朗 其他作品：https://www.jiaokey.com/tag/芙朗.html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关键词搜索：https://www.jiaokey.com/tag/用AI赚钱.html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