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漫画小学生财商养成</w:t>
      </w:r>
    </w:p>
    <w:p>
      <w:r>
        <w:rPr>
          <w:rFonts w:ascii="宋体" w:hAnsi="宋体" w:eastAsia="宋体"/>
          <w:sz w:val="24"/>
        </w:rPr>
        <w:t>读书堂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漫画小学生财商养成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读书堂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9787574218673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财务管理-少儿读物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家庭管理、家庭生活、家庭服务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本书从了解金钱观，循序渐进地教孩子学会基础的投资、增收、做家庭财富规划，并引导孩子透过经济生活，看透金钱与社会的关系，从而掌握金钱的动作规则，以及正确使用金钱的方法。</w:t>
      </w:r>
    </w:p>
    <w:p/>
    <w:p>
      <w:r>
        <w:t>本书出售、求购地址：https://www.jiaokey.com/book/detail/96381974.html</w:t>
      </w:r>
    </w:p>
    <w:p>
      <w:r>
        <w:t>更多家庭管理、家庭生活、家庭服务图书推荐：https://www.jiaokey.com</w:t>
      </w:r>
    </w:p>
    <w:p>
      <w:r>
        <w:t>读书堂 其他作品：https://www.jiaokey.com/tag/读书堂.html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关键词搜索：https://www.jiaokey.com/tag/财务管理-少儿读物.html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